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7DCC4" w14:textId="7A1F1FAA" w:rsidR="000A0CA3" w:rsidRPr="000A0CA3" w:rsidRDefault="000A0CA3" w:rsidP="000A0CA3">
      <w:pPr>
        <w:pStyle w:val="Titre1"/>
        <w:rPr>
          <w:sz w:val="18"/>
          <w:szCs w:val="18"/>
        </w:rPr>
      </w:pPr>
      <w:r>
        <w:rPr>
          <w:noProof/>
        </w:rPr>
        <w:drawing>
          <wp:inline distT="0" distB="0" distL="0" distR="0" wp14:anchorId="31FB109C" wp14:editId="0E5D2543">
            <wp:extent cx="1143000" cy="1143000"/>
            <wp:effectExtent l="0" t="0" r="0" b="0"/>
            <wp:docPr id="919410471" name="Image 1" descr="Une image contenant texte, Police, conception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410471" name="Image 1" descr="Une image contenant texte, Police, conception, Graphique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0CA3">
        <w:t xml:space="preserve"> </w:t>
      </w:r>
      <w:r>
        <w:t>FORMULAIRE DE RÉTRACTATION</w:t>
      </w:r>
      <w:r>
        <w:t xml:space="preserve">    </w:t>
      </w:r>
      <w:r w:rsidRPr="000A0CA3">
        <w:rPr>
          <w:sz w:val="18"/>
          <w:szCs w:val="18"/>
        </w:rPr>
        <w:t xml:space="preserve">Date de mise à jour Février 2026 V1 </w:t>
      </w:r>
    </w:p>
    <w:p w14:paraId="6817116E" w14:textId="6C7D3779" w:rsidR="000A0CA3" w:rsidRPr="000A0CA3" w:rsidRDefault="000A0CA3" w:rsidP="000A0CA3"/>
    <w:p w14:paraId="69034A25" w14:textId="77777777" w:rsidR="000A0CA3" w:rsidRDefault="00000000" w:rsidP="000A0CA3">
      <w:pPr>
        <w:jc w:val="both"/>
      </w:pPr>
      <w:r>
        <w:t xml:space="preserve">Conformément aux articles L.221-18 à L.221-28 du Code de la consommation, le stagiaire dispose d’un délai de quatorze (14) jours calendaires pour exercer son droit de rétractation, sans avoir à motiver sa décision ni à supporter de pénalités, dans le cadre d’une formation conclue à distance </w:t>
      </w:r>
      <w:proofErr w:type="spellStart"/>
      <w:r>
        <w:t>ou</w:t>
      </w:r>
      <w:proofErr w:type="spellEnd"/>
      <w:r>
        <w:t xml:space="preserve"> hors </w:t>
      </w:r>
      <w:proofErr w:type="spellStart"/>
      <w:r>
        <w:t>établissement</w:t>
      </w:r>
      <w:proofErr w:type="spellEnd"/>
      <w:r>
        <w:t>.</w:t>
      </w:r>
    </w:p>
    <w:p w14:paraId="729386B6" w14:textId="44151A27" w:rsidR="00A21C48" w:rsidRDefault="00000000" w:rsidP="000A0CA3">
      <w:pPr>
        <w:jc w:val="both"/>
      </w:pPr>
      <w:r>
        <w:t>Ce formulaire est à compléter, signer et retourner uniquement si vous souhaitez vous rétracter.</w:t>
      </w:r>
    </w:p>
    <w:p w14:paraId="20A3D7C6" w14:textId="77777777" w:rsidR="00A21C48" w:rsidRDefault="00000000">
      <w:pPr>
        <w:pStyle w:val="Titre2"/>
      </w:pPr>
      <w:r>
        <w:t>Informations relatives à l’organisme de formation</w:t>
      </w:r>
    </w:p>
    <w:p w14:paraId="489990E2" w14:textId="77777777" w:rsidR="00A21C48" w:rsidRDefault="00000000">
      <w:r>
        <w:t>Nom de l’organisme de formation : Gentile RH Consulting</w:t>
      </w:r>
    </w:p>
    <w:p w14:paraId="465812A8" w14:textId="48AA4F30" w:rsidR="00A21C48" w:rsidRDefault="00000000">
      <w:proofErr w:type="spellStart"/>
      <w:proofErr w:type="gramStart"/>
      <w:r>
        <w:t>Adresse</w:t>
      </w:r>
      <w:proofErr w:type="spellEnd"/>
      <w:r>
        <w:t xml:space="preserve"> :</w:t>
      </w:r>
      <w:proofErr w:type="gramEnd"/>
      <w:r>
        <w:t xml:space="preserve"> </w:t>
      </w:r>
      <w:r w:rsidR="000A0CA3">
        <w:t xml:space="preserve">15 </w:t>
      </w:r>
      <w:proofErr w:type="gramStart"/>
      <w:r w:rsidR="000A0CA3">
        <w:t>avenue</w:t>
      </w:r>
      <w:proofErr w:type="gramEnd"/>
      <w:r w:rsidR="000A0CA3">
        <w:t xml:space="preserve"> de Naples 34080 Montpellier </w:t>
      </w:r>
    </w:p>
    <w:p w14:paraId="3BD087BB" w14:textId="36281332" w:rsidR="00A21C48" w:rsidRDefault="000A0CA3">
      <w:r>
        <w:t xml:space="preserve"> </w:t>
      </w:r>
      <w:proofErr w:type="spellStart"/>
      <w:proofErr w:type="gramStart"/>
      <w:r w:rsidR="00000000">
        <w:t>Téléphone</w:t>
      </w:r>
      <w:proofErr w:type="spellEnd"/>
      <w:r w:rsidR="00000000">
        <w:t xml:space="preserve"> :</w:t>
      </w:r>
      <w:proofErr w:type="gramEnd"/>
      <w:r w:rsidR="00000000">
        <w:t xml:space="preserve"> </w:t>
      </w:r>
      <w:r>
        <w:t>07.54.392.385.</w:t>
      </w:r>
    </w:p>
    <w:p w14:paraId="49F3DC76" w14:textId="5D0FAED1" w:rsidR="00A21C48" w:rsidRDefault="00000000">
      <w:proofErr w:type="gramStart"/>
      <w:r>
        <w:t>Email :</w:t>
      </w:r>
      <w:proofErr w:type="gramEnd"/>
      <w:r>
        <w:t xml:space="preserve"> </w:t>
      </w:r>
      <w:r w:rsidR="000A0CA3">
        <w:t>contact@gentile-rh-consulting.fr</w:t>
      </w:r>
    </w:p>
    <w:p w14:paraId="25AE6232" w14:textId="77777777" w:rsidR="000A0CA3" w:rsidRDefault="00000000" w:rsidP="000A0CA3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0" w:line="240" w:lineRule="auto"/>
        <w:ind w:right="360"/>
        <w:rPr>
          <w:rFonts w:ascii="Arial" w:eastAsia="Arial" w:hAnsi="Arial" w:cs="Arial"/>
          <w:color w:val="808080"/>
          <w:sz w:val="15"/>
          <w:szCs w:val="15"/>
        </w:rPr>
      </w:pPr>
      <w:r>
        <w:t xml:space="preserve">N° de déclaration </w:t>
      </w:r>
      <w:proofErr w:type="spellStart"/>
      <w:r>
        <w:t>d’activité</w:t>
      </w:r>
      <w:proofErr w:type="spellEnd"/>
      <w:r>
        <w:t xml:space="preserve"> (NDA</w:t>
      </w:r>
      <w:proofErr w:type="gramStart"/>
      <w:r>
        <w:t>) :</w:t>
      </w:r>
      <w:proofErr w:type="gramEnd"/>
      <w:r>
        <w:t xml:space="preserve"> </w:t>
      </w:r>
      <w:r w:rsidR="000A0CA3" w:rsidRPr="000A0CA3">
        <w:rPr>
          <w:rFonts w:ascii="Arial" w:eastAsia="Arial" w:hAnsi="Arial" w:cs="Arial"/>
          <w:color w:val="808080"/>
          <w:sz w:val="24"/>
          <w:szCs w:val="24"/>
        </w:rPr>
        <w:t xml:space="preserve">76341144034   </w:t>
      </w:r>
    </w:p>
    <w:p w14:paraId="27C02D71" w14:textId="77777777" w:rsidR="000A0CA3" w:rsidRDefault="000A0CA3" w:rsidP="000A0CA3"/>
    <w:p w14:paraId="3BDD0F38" w14:textId="21507C60" w:rsidR="00A21C48" w:rsidRDefault="00000000" w:rsidP="000A0CA3">
      <w:proofErr w:type="spellStart"/>
      <w:r>
        <w:t>Informations</w:t>
      </w:r>
      <w:proofErr w:type="spellEnd"/>
      <w:r>
        <w:t xml:space="preserve"> </w:t>
      </w:r>
      <w:proofErr w:type="gramStart"/>
      <w:r>
        <w:t>relatives</w:t>
      </w:r>
      <w:proofErr w:type="gramEnd"/>
      <w:r>
        <w:t xml:space="preserve"> au stagiaire</w:t>
      </w:r>
    </w:p>
    <w:p w14:paraId="2A9DAABE" w14:textId="77777777" w:rsidR="00A21C48" w:rsidRDefault="00000000">
      <w:r>
        <w:t>Nom et prénom : .............................................................................</w:t>
      </w:r>
    </w:p>
    <w:p w14:paraId="7DABF4DD" w14:textId="77777777" w:rsidR="00A21C48" w:rsidRDefault="00000000">
      <w:r>
        <w:t>Adresse : ....................................................................................</w:t>
      </w:r>
    </w:p>
    <w:p w14:paraId="48DDCB2E" w14:textId="77777777" w:rsidR="00A21C48" w:rsidRDefault="00000000">
      <w:r>
        <w:t>Téléphone : ........................................   Email : ........................................</w:t>
      </w:r>
    </w:p>
    <w:p w14:paraId="7FC87827" w14:textId="77777777" w:rsidR="00A21C48" w:rsidRDefault="00000000">
      <w:pPr>
        <w:pStyle w:val="Titre2"/>
      </w:pPr>
      <w:r>
        <w:t>Informations relatives à la formation</w:t>
      </w:r>
    </w:p>
    <w:p w14:paraId="48B66535" w14:textId="77777777" w:rsidR="00A21C48" w:rsidRDefault="00000000">
      <w:r>
        <w:t>Intitulé de la formation : .....................................................................</w:t>
      </w:r>
    </w:p>
    <w:p w14:paraId="1855719B" w14:textId="77777777" w:rsidR="00A21C48" w:rsidRDefault="00000000">
      <w:r>
        <w:t>Date de début de la formation : .................................................................</w:t>
      </w:r>
    </w:p>
    <w:p w14:paraId="20F40880" w14:textId="77777777" w:rsidR="00A21C48" w:rsidRDefault="00000000">
      <w:r>
        <w:t xml:space="preserve">Date de signature du contrat ou de la </w:t>
      </w:r>
      <w:proofErr w:type="gramStart"/>
      <w:r>
        <w:t>convention :</w:t>
      </w:r>
      <w:proofErr w:type="gramEnd"/>
      <w:r>
        <w:t xml:space="preserve"> ........................................</w:t>
      </w:r>
    </w:p>
    <w:p w14:paraId="4CF6CB06" w14:textId="77777777" w:rsidR="00A21C48" w:rsidRDefault="00000000">
      <w:pPr>
        <w:pStyle w:val="Titre2"/>
      </w:pPr>
      <w:r>
        <w:lastRenderedPageBreak/>
        <w:t>Déclaration de rétractation</w:t>
      </w:r>
    </w:p>
    <w:p w14:paraId="32D78BAF" w14:textId="77777777" w:rsidR="00A21C48" w:rsidRDefault="00000000">
      <w:r>
        <w:t>Je soussigné(e), ............................................................................., notifie par la présente ma rétractation du contrat / de la convention de formation mentionné(e) ci-dessus.</w:t>
      </w:r>
      <w:r>
        <w:br/>
      </w:r>
      <w:r>
        <w:br/>
        <w:t>Je reconnais avoir été informé(e) que cette rétractation intervient dans le délai légal de quatorze (14) jours à compter de la signature du contrat ou de la convention.</w:t>
      </w:r>
    </w:p>
    <w:p w14:paraId="12167EA3" w14:textId="77777777" w:rsidR="00A21C48" w:rsidRDefault="00000000">
      <w:r>
        <w:br/>
        <w:t>Fait à : ............................................................</w:t>
      </w:r>
    </w:p>
    <w:p w14:paraId="0404E053" w14:textId="77777777" w:rsidR="00A21C48" w:rsidRDefault="00000000">
      <w:r>
        <w:t>Le : ............................................................</w:t>
      </w:r>
    </w:p>
    <w:p w14:paraId="4A1E90F7" w14:textId="77777777" w:rsidR="00A21C48" w:rsidRDefault="00000000">
      <w:r>
        <w:br/>
        <w:t>Signature du stagiaire :</w:t>
      </w:r>
    </w:p>
    <w:p w14:paraId="11AC3225" w14:textId="77777777" w:rsidR="00A21C48" w:rsidRDefault="00000000">
      <w:r>
        <w:br/>
      </w:r>
      <w:r>
        <w:br/>
      </w:r>
      <w:r>
        <w:br/>
      </w:r>
    </w:p>
    <w:p w14:paraId="160C63D3" w14:textId="77777777" w:rsidR="00A21C48" w:rsidRDefault="00000000">
      <w:r>
        <w:t>Modalités d’envoi du formulaire :</w:t>
      </w:r>
      <w:r>
        <w:br/>
        <w:t>Ce formulaire complété et signé doit être transmis par courrier postal ou par email à Gentile RH Consulting.</w:t>
      </w:r>
    </w:p>
    <w:sectPr w:rsidR="00A21C48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252B4" w14:textId="77777777" w:rsidR="00103A1A" w:rsidRDefault="00103A1A" w:rsidP="000A0CA3">
      <w:pPr>
        <w:spacing w:after="0" w:line="240" w:lineRule="auto"/>
      </w:pPr>
      <w:r>
        <w:separator/>
      </w:r>
    </w:p>
  </w:endnote>
  <w:endnote w:type="continuationSeparator" w:id="0">
    <w:p w14:paraId="50583F3A" w14:textId="77777777" w:rsidR="00103A1A" w:rsidRDefault="00103A1A" w:rsidP="000A0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B0C71" w14:textId="77777777" w:rsidR="000A0CA3" w:rsidRDefault="000A0CA3" w:rsidP="000A0CA3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after="0" w:line="240" w:lineRule="auto"/>
      <w:ind w:right="360"/>
      <w:rPr>
        <w:rFonts w:ascii="Arial" w:eastAsia="Arial" w:hAnsi="Arial" w:cs="Arial"/>
        <w:color w:val="808080"/>
        <w:sz w:val="15"/>
        <w:szCs w:val="15"/>
      </w:rPr>
    </w:pPr>
    <w:r>
      <w:rPr>
        <w:rFonts w:ascii="Arial" w:eastAsia="Arial" w:hAnsi="Arial" w:cs="Arial"/>
        <w:color w:val="808080"/>
        <w:sz w:val="15"/>
        <w:szCs w:val="15"/>
      </w:rPr>
      <w:t xml:space="preserve">Sylvie Gentile - Gentile RH Consulting 15 Avenue de Naples - 34080 Montpellier – </w:t>
    </w:r>
  </w:p>
  <w:p w14:paraId="49C82B8C" w14:textId="7AFB0B4C" w:rsidR="000A0CA3" w:rsidRDefault="000A0CA3" w:rsidP="000A0CA3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after="0" w:line="240" w:lineRule="auto"/>
      <w:ind w:right="360"/>
      <w:rPr>
        <w:rFonts w:ascii="Arial" w:eastAsia="Arial" w:hAnsi="Arial" w:cs="Arial"/>
        <w:color w:val="808080"/>
        <w:sz w:val="15"/>
        <w:szCs w:val="15"/>
      </w:rPr>
    </w:pPr>
    <w:r>
      <w:rPr>
        <w:rFonts w:ascii="Arial" w:eastAsia="Arial" w:hAnsi="Arial" w:cs="Arial"/>
        <w:color w:val="808080"/>
        <w:sz w:val="15"/>
        <w:szCs w:val="15"/>
      </w:rPr>
      <w:t>07.54.392.385. contact@gentile-rh-consulting.fr</w:t>
    </w:r>
    <w:r>
      <w:rPr>
        <w:rFonts w:ascii="Arial" w:eastAsia="Arial" w:hAnsi="Arial" w:cs="Arial"/>
        <w:color w:val="808080"/>
        <w:sz w:val="15"/>
        <w:szCs w:val="15"/>
      </w:rPr>
      <w:t xml:space="preserve"> </w:t>
    </w:r>
    <w:proofErr w:type="gramStart"/>
    <w:r>
      <w:rPr>
        <w:rFonts w:ascii="Arial" w:eastAsia="Arial" w:hAnsi="Arial" w:cs="Arial"/>
        <w:color w:val="808080"/>
        <w:sz w:val="15"/>
        <w:szCs w:val="15"/>
      </w:rPr>
      <w:t>SIRET :</w:t>
    </w:r>
    <w:proofErr w:type="gramEnd"/>
    <w:r>
      <w:rPr>
        <w:rFonts w:ascii="Arial" w:eastAsia="Arial" w:hAnsi="Arial" w:cs="Arial"/>
        <w:color w:val="808080"/>
        <w:sz w:val="15"/>
        <w:szCs w:val="15"/>
      </w:rPr>
      <w:t xml:space="preserve"> 90235714400010 – </w:t>
    </w:r>
    <w:proofErr w:type="gramStart"/>
    <w:r>
      <w:rPr>
        <w:rFonts w:ascii="Arial" w:eastAsia="Arial" w:hAnsi="Arial" w:cs="Arial"/>
        <w:color w:val="808080"/>
        <w:sz w:val="15"/>
        <w:szCs w:val="15"/>
      </w:rPr>
      <w:t>APE :</w:t>
    </w:r>
    <w:proofErr w:type="gramEnd"/>
    <w:r>
      <w:rPr>
        <w:rFonts w:ascii="Arial" w:eastAsia="Arial" w:hAnsi="Arial" w:cs="Arial"/>
        <w:color w:val="808080"/>
        <w:sz w:val="15"/>
        <w:szCs w:val="15"/>
      </w:rPr>
      <w:t xml:space="preserve"> 7022Z </w:t>
    </w:r>
    <w:r>
      <w:rPr>
        <w:rFonts w:ascii="Arial" w:eastAsia="Arial" w:hAnsi="Arial" w:cs="Arial"/>
        <w:color w:val="808080"/>
        <w:sz w:val="15"/>
        <w:szCs w:val="15"/>
      </w:rPr>
      <w:t>–</w:t>
    </w:r>
    <w:r>
      <w:rPr>
        <w:rFonts w:ascii="Arial" w:eastAsia="Arial" w:hAnsi="Arial" w:cs="Arial"/>
        <w:color w:val="808080"/>
        <w:sz w:val="15"/>
        <w:szCs w:val="15"/>
      </w:rPr>
      <w:t xml:space="preserve"> </w:t>
    </w:r>
  </w:p>
  <w:p w14:paraId="0039AE53" w14:textId="77777777" w:rsidR="000A0CA3" w:rsidRDefault="000A0CA3" w:rsidP="000A0CA3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after="0" w:line="240" w:lineRule="auto"/>
      <w:ind w:right="360"/>
      <w:rPr>
        <w:rFonts w:ascii="Arial" w:eastAsia="Arial" w:hAnsi="Arial" w:cs="Arial"/>
        <w:color w:val="808080"/>
        <w:sz w:val="15"/>
        <w:szCs w:val="15"/>
      </w:rPr>
    </w:pPr>
    <w:proofErr w:type="spellStart"/>
    <w:r w:rsidRPr="006179D0">
      <w:rPr>
        <w:rFonts w:ascii="Arial" w:eastAsia="Arial" w:hAnsi="Arial" w:cs="Arial"/>
        <w:color w:val="808080"/>
        <w:sz w:val="15"/>
        <w:szCs w:val="15"/>
      </w:rPr>
      <w:t>Déclaration</w:t>
    </w:r>
    <w:proofErr w:type="spellEnd"/>
    <w:r w:rsidRPr="006179D0">
      <w:rPr>
        <w:rFonts w:ascii="Arial" w:eastAsia="Arial" w:hAnsi="Arial" w:cs="Arial"/>
        <w:color w:val="808080"/>
        <w:sz w:val="15"/>
        <w:szCs w:val="15"/>
      </w:rPr>
      <w:t xml:space="preserve"> </w:t>
    </w:r>
    <w:proofErr w:type="spellStart"/>
    <w:proofErr w:type="gramStart"/>
    <w:r w:rsidRPr="006179D0">
      <w:rPr>
        <w:rFonts w:ascii="Arial" w:eastAsia="Arial" w:hAnsi="Arial" w:cs="Arial"/>
        <w:color w:val="808080"/>
        <w:sz w:val="15"/>
        <w:szCs w:val="15"/>
      </w:rPr>
      <w:t>d’activité</w:t>
    </w:r>
    <w:proofErr w:type="spellEnd"/>
    <w:r w:rsidRPr="006179D0">
      <w:rPr>
        <w:rFonts w:ascii="Arial" w:eastAsia="Arial" w:hAnsi="Arial" w:cs="Arial"/>
        <w:color w:val="808080"/>
        <w:sz w:val="15"/>
        <w:szCs w:val="15"/>
      </w:rPr>
      <w:t> :</w:t>
    </w:r>
    <w:proofErr w:type="gramEnd"/>
    <w:r w:rsidRPr="006179D0">
      <w:rPr>
        <w:rFonts w:ascii="Arial" w:eastAsia="Arial" w:hAnsi="Arial" w:cs="Arial"/>
        <w:color w:val="808080"/>
        <w:sz w:val="15"/>
        <w:szCs w:val="15"/>
      </w:rPr>
      <w:t xml:space="preserve"> 76341144034</w:t>
    </w:r>
    <w:r>
      <w:rPr>
        <w:rFonts w:ascii="Arial" w:eastAsia="Arial" w:hAnsi="Arial" w:cs="Arial"/>
        <w:color w:val="808080"/>
        <w:sz w:val="15"/>
        <w:szCs w:val="15"/>
      </w:rPr>
      <w:t xml:space="preserve">   </w:t>
    </w:r>
  </w:p>
  <w:p w14:paraId="11D00582" w14:textId="555D8810" w:rsidR="000A0CA3" w:rsidRDefault="000A0CA3" w:rsidP="000A0CA3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after="0" w:line="240" w:lineRule="auto"/>
      <w:ind w:right="360"/>
      <w:jc w:val="right"/>
    </w:pPr>
    <w:r>
      <w:rPr>
        <w:rFonts w:ascii="Arial" w:eastAsia="Arial" w:hAnsi="Arial" w:cs="Arial"/>
        <w:color w:val="808080"/>
        <w:sz w:val="15"/>
        <w:szCs w:val="15"/>
      </w:rPr>
      <w:t xml:space="preserve">                                                                   </w:t>
    </w:r>
    <w:sdt>
      <w:sdtPr>
        <w:id w:val="86354975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                                                                                                         </w:t>
            </w: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F353588" w14:textId="747002B2" w:rsidR="000A0CA3" w:rsidRDefault="000A0CA3" w:rsidP="000A0C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B5582" w14:textId="77777777" w:rsidR="00103A1A" w:rsidRDefault="00103A1A" w:rsidP="000A0CA3">
      <w:pPr>
        <w:spacing w:after="0" w:line="240" w:lineRule="auto"/>
      </w:pPr>
      <w:r>
        <w:separator/>
      </w:r>
    </w:p>
  </w:footnote>
  <w:footnote w:type="continuationSeparator" w:id="0">
    <w:p w14:paraId="37B84FC4" w14:textId="77777777" w:rsidR="00103A1A" w:rsidRDefault="00103A1A" w:rsidP="000A0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0925367">
    <w:abstractNumId w:val="8"/>
  </w:num>
  <w:num w:numId="2" w16cid:durableId="685207553">
    <w:abstractNumId w:val="6"/>
  </w:num>
  <w:num w:numId="3" w16cid:durableId="1275869343">
    <w:abstractNumId w:val="5"/>
  </w:num>
  <w:num w:numId="4" w16cid:durableId="987705270">
    <w:abstractNumId w:val="4"/>
  </w:num>
  <w:num w:numId="5" w16cid:durableId="100297884">
    <w:abstractNumId w:val="7"/>
  </w:num>
  <w:num w:numId="6" w16cid:durableId="1804813527">
    <w:abstractNumId w:val="3"/>
  </w:num>
  <w:num w:numId="7" w16cid:durableId="316767968">
    <w:abstractNumId w:val="2"/>
  </w:num>
  <w:num w:numId="8" w16cid:durableId="1011370862">
    <w:abstractNumId w:val="1"/>
  </w:num>
  <w:num w:numId="9" w16cid:durableId="198204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CA3"/>
    <w:rsid w:val="00103A1A"/>
    <w:rsid w:val="0015074B"/>
    <w:rsid w:val="0029639D"/>
    <w:rsid w:val="00326F90"/>
    <w:rsid w:val="00973544"/>
    <w:rsid w:val="00A21C4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D62E54"/>
  <w14:defaultImageDpi w14:val="300"/>
  <w15:docId w15:val="{04596FA7-5813-4BD8-9520-09897342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Sylvie Gentile</cp:lastModifiedBy>
  <cp:revision>2</cp:revision>
  <dcterms:created xsi:type="dcterms:W3CDTF">2026-02-26T17:50:00Z</dcterms:created>
  <dcterms:modified xsi:type="dcterms:W3CDTF">2026-02-26T17:50:00Z</dcterms:modified>
  <cp:category/>
</cp:coreProperties>
</file>